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4007" w14:textId="4B0496B8" w:rsidR="00E808F1" w:rsidRPr="00973B74" w:rsidRDefault="00000000" w:rsidP="00973B74">
      <w:pPr>
        <w:pStyle w:val="Heading1"/>
        <w:spacing w:before="0"/>
        <w:rPr>
          <w:sz w:val="72"/>
          <w:szCs w:val="72"/>
        </w:rPr>
      </w:pPr>
      <w:r w:rsidRPr="00973B74">
        <w:rPr>
          <w:sz w:val="72"/>
          <w:szCs w:val="72"/>
        </w:rPr>
        <w:t xml:space="preserve">Jasleen </w:t>
      </w:r>
      <w:r w:rsidR="00973B74" w:rsidRPr="00973B74">
        <w:rPr>
          <w:sz w:val="72"/>
          <w:szCs w:val="72"/>
        </w:rPr>
        <w:t>Jheeta</w:t>
      </w:r>
    </w:p>
    <w:p w14:paraId="25D7325F" w14:textId="35BF0371" w:rsidR="00E808F1" w:rsidRPr="00973B74" w:rsidRDefault="00000000">
      <w:pPr>
        <w:rPr>
          <w:sz w:val="24"/>
          <w:szCs w:val="24"/>
        </w:rPr>
      </w:pPr>
      <w:r w:rsidRPr="00973B74">
        <w:rPr>
          <w:sz w:val="24"/>
          <w:szCs w:val="24"/>
        </w:rPr>
        <w:t xml:space="preserve">Toronto, ON | </w:t>
      </w:r>
      <w:r w:rsidR="00973B74" w:rsidRPr="00973B74">
        <w:rPr>
          <w:sz w:val="24"/>
          <w:szCs w:val="24"/>
        </w:rPr>
        <w:t>jkjheeta2@gmail.com</w:t>
      </w:r>
      <w:r w:rsidRPr="00973B74">
        <w:rPr>
          <w:sz w:val="24"/>
          <w:szCs w:val="24"/>
        </w:rPr>
        <w:t xml:space="preserve"> | </w:t>
      </w:r>
      <w:r w:rsidR="00973B74" w:rsidRPr="00973B74">
        <w:rPr>
          <w:sz w:val="24"/>
          <w:szCs w:val="24"/>
        </w:rPr>
        <w:t xml:space="preserve">437-215-8461 </w:t>
      </w:r>
      <w:r w:rsidRPr="00973B74">
        <w:rPr>
          <w:sz w:val="24"/>
          <w:szCs w:val="24"/>
        </w:rPr>
        <w:t xml:space="preserve">| </w:t>
      </w:r>
    </w:p>
    <w:p w14:paraId="4BB43A95" w14:textId="72DD0AC2" w:rsidR="00E808F1" w:rsidRPr="00973B74" w:rsidRDefault="00000000">
      <w:pPr>
        <w:pStyle w:val="Heading2"/>
        <w:rPr>
          <w:sz w:val="36"/>
          <w:szCs w:val="36"/>
        </w:rPr>
      </w:pPr>
      <w:r w:rsidRPr="00973B74">
        <w:rPr>
          <w:sz w:val="36"/>
          <w:szCs w:val="36"/>
        </w:rPr>
        <w:t>Pro</w:t>
      </w:r>
      <w:r w:rsidR="00973B74" w:rsidRPr="00973B74">
        <w:rPr>
          <w:sz w:val="36"/>
          <w:szCs w:val="36"/>
        </w:rPr>
        <w:t xml:space="preserve">fessional Summary </w:t>
      </w:r>
    </w:p>
    <w:p w14:paraId="5C383853" w14:textId="65C415B9" w:rsidR="00E808F1" w:rsidRPr="00973B74" w:rsidRDefault="00973B74">
      <w:pPr>
        <w:rPr>
          <w:sz w:val="24"/>
          <w:szCs w:val="24"/>
        </w:rPr>
      </w:pPr>
      <w:r w:rsidRPr="00973B74">
        <w:rPr>
          <w:sz w:val="24"/>
          <w:szCs w:val="24"/>
        </w:rPr>
        <w:t>I am a motivated</w:t>
      </w:r>
      <w:r w:rsidR="00000000" w:rsidRPr="00973B7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00000" w:rsidRPr="00973B74">
        <w:rPr>
          <w:sz w:val="24"/>
          <w:szCs w:val="24"/>
        </w:rPr>
        <w:t xml:space="preserve">ublic </w:t>
      </w:r>
      <w:r>
        <w:rPr>
          <w:sz w:val="24"/>
          <w:szCs w:val="24"/>
        </w:rPr>
        <w:t>r</w:t>
      </w:r>
      <w:r w:rsidR="00000000" w:rsidRPr="00973B74">
        <w:rPr>
          <w:sz w:val="24"/>
          <w:szCs w:val="24"/>
        </w:rPr>
        <w:t>elations student at Humber Polytechnic</w:t>
      </w:r>
      <w:r>
        <w:rPr>
          <w:sz w:val="24"/>
          <w:szCs w:val="24"/>
        </w:rPr>
        <w:t>. I am p</w:t>
      </w:r>
      <w:r w:rsidR="00000000" w:rsidRPr="00973B74">
        <w:rPr>
          <w:sz w:val="24"/>
          <w:szCs w:val="24"/>
        </w:rPr>
        <w:t xml:space="preserve">assionate about strategic </w:t>
      </w:r>
      <w:r w:rsidRPr="00973B74">
        <w:rPr>
          <w:sz w:val="24"/>
          <w:szCs w:val="24"/>
        </w:rPr>
        <w:t>communication and</w:t>
      </w:r>
      <w:r w:rsidR="00000000" w:rsidRPr="00973B74">
        <w:rPr>
          <w:sz w:val="24"/>
          <w:szCs w:val="24"/>
        </w:rPr>
        <w:t xml:space="preserve"> creating meaningful social impact through storytelling. </w:t>
      </w:r>
      <w:r>
        <w:rPr>
          <w:sz w:val="24"/>
          <w:szCs w:val="24"/>
        </w:rPr>
        <w:t>I am e</w:t>
      </w:r>
      <w:r w:rsidR="00000000" w:rsidRPr="00973B74">
        <w:rPr>
          <w:sz w:val="24"/>
          <w:szCs w:val="24"/>
        </w:rPr>
        <w:t xml:space="preserve">xperienced in community engagement, education, and public affairs. </w:t>
      </w:r>
    </w:p>
    <w:p w14:paraId="73D5ABF4" w14:textId="77777777" w:rsidR="00E808F1" w:rsidRPr="00973B74" w:rsidRDefault="00000000">
      <w:pPr>
        <w:pStyle w:val="Heading2"/>
        <w:rPr>
          <w:sz w:val="36"/>
          <w:szCs w:val="36"/>
        </w:rPr>
      </w:pPr>
      <w:r w:rsidRPr="00973B74">
        <w:rPr>
          <w:sz w:val="36"/>
          <w:szCs w:val="36"/>
        </w:rPr>
        <w:t>Education</w:t>
      </w:r>
    </w:p>
    <w:p w14:paraId="6732ADBE" w14:textId="28DA555B" w:rsidR="00E808F1" w:rsidRPr="00973B74" w:rsidRDefault="00000000">
      <w:pPr>
        <w:rPr>
          <w:sz w:val="24"/>
          <w:szCs w:val="24"/>
        </w:rPr>
      </w:pPr>
      <w:r w:rsidRPr="00973B74">
        <w:rPr>
          <w:b/>
          <w:sz w:val="28"/>
          <w:szCs w:val="28"/>
        </w:rPr>
        <w:t>Humber Polytechnic – Bachelor of Public Relations (Honours)</w:t>
      </w:r>
      <w:r w:rsidRPr="00973B74">
        <w:rPr>
          <w:b/>
          <w:sz w:val="28"/>
          <w:szCs w:val="28"/>
        </w:rPr>
        <w:br/>
      </w:r>
      <w:r w:rsidRPr="00973B74">
        <w:rPr>
          <w:sz w:val="24"/>
          <w:szCs w:val="24"/>
        </w:rPr>
        <w:t>2023 – 2027</w:t>
      </w:r>
      <w:r w:rsidRPr="00973B74">
        <w:rPr>
          <w:sz w:val="24"/>
          <w:szCs w:val="24"/>
        </w:rPr>
        <w:br/>
        <w:t xml:space="preserve">Coursework </w:t>
      </w:r>
      <w:r w:rsidR="00973B74" w:rsidRPr="00973B74">
        <w:rPr>
          <w:sz w:val="24"/>
          <w:szCs w:val="24"/>
        </w:rPr>
        <w:t>includes</w:t>
      </w:r>
      <w:r w:rsidRPr="00973B74">
        <w:rPr>
          <w:sz w:val="24"/>
          <w:szCs w:val="24"/>
        </w:rPr>
        <w:t xml:space="preserve"> </w:t>
      </w:r>
      <w:r w:rsidR="00973B74">
        <w:rPr>
          <w:sz w:val="24"/>
          <w:szCs w:val="24"/>
        </w:rPr>
        <w:t>public relations w</w:t>
      </w:r>
      <w:r w:rsidRPr="00973B74">
        <w:rPr>
          <w:sz w:val="24"/>
          <w:szCs w:val="24"/>
        </w:rPr>
        <w:t xml:space="preserve">riting, </w:t>
      </w:r>
      <w:r w:rsidR="00973B74">
        <w:rPr>
          <w:sz w:val="24"/>
          <w:szCs w:val="24"/>
        </w:rPr>
        <w:t>m</w:t>
      </w:r>
      <w:r w:rsidRPr="00973B74">
        <w:rPr>
          <w:sz w:val="24"/>
          <w:szCs w:val="24"/>
        </w:rPr>
        <w:t xml:space="preserve">edia </w:t>
      </w:r>
      <w:r w:rsidR="00973B74">
        <w:rPr>
          <w:sz w:val="24"/>
          <w:szCs w:val="24"/>
        </w:rPr>
        <w:t>r</w:t>
      </w:r>
      <w:r w:rsidRPr="00973B74">
        <w:rPr>
          <w:sz w:val="24"/>
          <w:szCs w:val="24"/>
        </w:rPr>
        <w:t xml:space="preserve">elations, CP Style, </w:t>
      </w:r>
      <w:r w:rsidR="00973B74">
        <w:rPr>
          <w:sz w:val="24"/>
          <w:szCs w:val="24"/>
        </w:rPr>
        <w:t>i</w:t>
      </w:r>
      <w:r w:rsidRPr="00973B74">
        <w:rPr>
          <w:sz w:val="24"/>
          <w:szCs w:val="24"/>
        </w:rPr>
        <w:t xml:space="preserve">nternal </w:t>
      </w:r>
      <w:r w:rsidR="001E09D3">
        <w:rPr>
          <w:sz w:val="24"/>
          <w:szCs w:val="24"/>
        </w:rPr>
        <w:t>c</w:t>
      </w:r>
      <w:r w:rsidRPr="00973B74">
        <w:rPr>
          <w:sz w:val="24"/>
          <w:szCs w:val="24"/>
        </w:rPr>
        <w:t xml:space="preserve">ommunications, </w:t>
      </w:r>
      <w:r w:rsidR="00973B74">
        <w:rPr>
          <w:sz w:val="24"/>
          <w:szCs w:val="24"/>
        </w:rPr>
        <w:t>s</w:t>
      </w:r>
      <w:r w:rsidRPr="00973B74">
        <w:rPr>
          <w:sz w:val="24"/>
          <w:szCs w:val="24"/>
        </w:rPr>
        <w:t xml:space="preserve">trategic </w:t>
      </w:r>
      <w:r w:rsidR="00973B74">
        <w:rPr>
          <w:sz w:val="24"/>
          <w:szCs w:val="24"/>
        </w:rPr>
        <w:t>c</w:t>
      </w:r>
      <w:r w:rsidRPr="00973B74">
        <w:rPr>
          <w:sz w:val="24"/>
          <w:szCs w:val="24"/>
        </w:rPr>
        <w:t xml:space="preserve">ommunications, </w:t>
      </w:r>
      <w:r w:rsidR="00973B74">
        <w:rPr>
          <w:sz w:val="24"/>
          <w:szCs w:val="24"/>
        </w:rPr>
        <w:t>e</w:t>
      </w:r>
      <w:r w:rsidRPr="00973B74">
        <w:rPr>
          <w:sz w:val="24"/>
          <w:szCs w:val="24"/>
        </w:rPr>
        <w:t xml:space="preserve">vent </w:t>
      </w:r>
      <w:r w:rsidR="00973B74">
        <w:rPr>
          <w:sz w:val="24"/>
          <w:szCs w:val="24"/>
        </w:rPr>
        <w:t>m</w:t>
      </w:r>
      <w:r w:rsidRPr="00973B74">
        <w:rPr>
          <w:sz w:val="24"/>
          <w:szCs w:val="24"/>
        </w:rPr>
        <w:t xml:space="preserve">anagement, and </w:t>
      </w:r>
      <w:r w:rsidR="00973B74">
        <w:rPr>
          <w:sz w:val="24"/>
          <w:szCs w:val="24"/>
        </w:rPr>
        <w:t>p</w:t>
      </w:r>
      <w:r w:rsidRPr="00973B74">
        <w:rPr>
          <w:sz w:val="24"/>
          <w:szCs w:val="24"/>
        </w:rPr>
        <w:t xml:space="preserve">ublic </w:t>
      </w:r>
      <w:r w:rsidR="00973B74">
        <w:rPr>
          <w:sz w:val="24"/>
          <w:szCs w:val="24"/>
        </w:rPr>
        <w:t>a</w:t>
      </w:r>
      <w:r w:rsidRPr="00973B74">
        <w:rPr>
          <w:sz w:val="24"/>
          <w:szCs w:val="24"/>
        </w:rPr>
        <w:t>ffairs Current GPA: 80%+ average</w:t>
      </w:r>
    </w:p>
    <w:p w14:paraId="1E4046D7" w14:textId="77777777" w:rsidR="00E808F1" w:rsidRPr="00973B74" w:rsidRDefault="00000000">
      <w:pPr>
        <w:pStyle w:val="Heading2"/>
        <w:rPr>
          <w:sz w:val="36"/>
          <w:szCs w:val="36"/>
        </w:rPr>
      </w:pPr>
      <w:r w:rsidRPr="00973B74">
        <w:rPr>
          <w:sz w:val="36"/>
          <w:szCs w:val="36"/>
        </w:rPr>
        <w:t>Professional Experience</w:t>
      </w:r>
    </w:p>
    <w:p w14:paraId="51D23574" w14:textId="5B094C10" w:rsidR="0075220B" w:rsidRPr="0075220B" w:rsidRDefault="00000000" w:rsidP="0075220B">
      <w:pPr>
        <w:spacing w:after="0"/>
        <w:rPr>
          <w:sz w:val="24"/>
          <w:szCs w:val="24"/>
        </w:rPr>
      </w:pPr>
      <w:r w:rsidRPr="00973B74">
        <w:rPr>
          <w:b/>
          <w:sz w:val="28"/>
          <w:szCs w:val="28"/>
        </w:rPr>
        <w:t>Student Recruitment &amp; Admissions Ambassador</w:t>
      </w:r>
      <w:r w:rsidRPr="00973B74">
        <w:rPr>
          <w:b/>
          <w:sz w:val="28"/>
          <w:szCs w:val="28"/>
        </w:rPr>
        <w:br/>
      </w:r>
      <w:r w:rsidRPr="00973B74">
        <w:rPr>
          <w:b/>
          <w:bCs/>
          <w:sz w:val="24"/>
          <w:szCs w:val="24"/>
        </w:rPr>
        <w:t>Humber Polytechnic | 2024 – Present</w:t>
      </w:r>
      <w:r w:rsidRPr="00973B74">
        <w:rPr>
          <w:b/>
          <w:bCs/>
          <w:sz w:val="24"/>
          <w:szCs w:val="24"/>
        </w:rPr>
        <w:br/>
      </w:r>
      <w:r w:rsidRPr="00973B74">
        <w:rPr>
          <w:sz w:val="24"/>
          <w:szCs w:val="24"/>
        </w:rPr>
        <w:t xml:space="preserve">- </w:t>
      </w:r>
      <w:r w:rsidR="0075220B" w:rsidRPr="0075220B">
        <w:rPr>
          <w:sz w:val="24"/>
          <w:szCs w:val="24"/>
        </w:rPr>
        <w:t>Conduct guided campus tours for prospective students, improving visitor engagement and satisfaction</w:t>
      </w:r>
    </w:p>
    <w:p w14:paraId="6F9D5281" w14:textId="0EB7F102" w:rsidR="0075220B" w:rsidRPr="0075220B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Support recruitment call campaigns, consistently meeting enrolment KPIs for student confirmations and tuition payments</w:t>
      </w:r>
    </w:p>
    <w:p w14:paraId="357383D7" w14:textId="6EC41E0F" w:rsidR="0075220B" w:rsidRPr="0075220B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 xml:space="preserve">Assist with large-scale institutional events, including </w:t>
      </w:r>
      <w:r w:rsidR="001E09D3">
        <w:rPr>
          <w:sz w:val="24"/>
          <w:szCs w:val="24"/>
        </w:rPr>
        <w:t>o</w:t>
      </w:r>
      <w:r w:rsidRPr="0075220B">
        <w:rPr>
          <w:sz w:val="24"/>
          <w:szCs w:val="24"/>
        </w:rPr>
        <w:t xml:space="preserve">pen </w:t>
      </w:r>
      <w:r w:rsidR="001E09D3">
        <w:rPr>
          <w:sz w:val="24"/>
          <w:szCs w:val="24"/>
        </w:rPr>
        <w:t>h</w:t>
      </w:r>
      <w:r w:rsidRPr="0075220B">
        <w:rPr>
          <w:sz w:val="24"/>
          <w:szCs w:val="24"/>
        </w:rPr>
        <w:t xml:space="preserve">ouse and </w:t>
      </w:r>
      <w:r w:rsidR="001E09D3">
        <w:rPr>
          <w:sz w:val="24"/>
          <w:szCs w:val="24"/>
        </w:rPr>
        <w:t>o</w:t>
      </w:r>
      <w:r w:rsidRPr="0075220B">
        <w:rPr>
          <w:sz w:val="24"/>
          <w:szCs w:val="24"/>
        </w:rPr>
        <w:t>rientation, helping attract record student turnout</w:t>
      </w:r>
    </w:p>
    <w:p w14:paraId="22EA6067" w14:textId="74C20EB8" w:rsidR="00E808F1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Create and edit promotional graphics to enhance visibility of campus resources and student initiatives</w:t>
      </w:r>
    </w:p>
    <w:p w14:paraId="7CDF9366" w14:textId="77777777" w:rsidR="0075220B" w:rsidRPr="00973B74" w:rsidRDefault="0075220B" w:rsidP="0075220B">
      <w:pPr>
        <w:spacing w:after="0"/>
        <w:rPr>
          <w:sz w:val="24"/>
          <w:szCs w:val="24"/>
        </w:rPr>
      </w:pPr>
    </w:p>
    <w:p w14:paraId="35CF5BF2" w14:textId="53BBB0FD" w:rsidR="0075220B" w:rsidRPr="0075220B" w:rsidRDefault="00000000" w:rsidP="0075220B">
      <w:pPr>
        <w:spacing w:after="0"/>
        <w:rPr>
          <w:sz w:val="24"/>
          <w:szCs w:val="24"/>
        </w:rPr>
      </w:pPr>
      <w:r w:rsidRPr="00973B74">
        <w:rPr>
          <w:b/>
          <w:sz w:val="28"/>
          <w:szCs w:val="28"/>
        </w:rPr>
        <w:t>Educator &amp; Program Support</w:t>
      </w:r>
      <w:r w:rsidRPr="00973B74">
        <w:rPr>
          <w:b/>
          <w:sz w:val="24"/>
          <w:szCs w:val="24"/>
        </w:rPr>
        <w:br/>
      </w:r>
      <w:r w:rsidRPr="00973B74">
        <w:rPr>
          <w:b/>
          <w:bCs/>
          <w:sz w:val="24"/>
          <w:szCs w:val="24"/>
        </w:rPr>
        <w:t>EduSmile Learning Centre | 2021 – Present</w:t>
      </w:r>
      <w:r w:rsidRPr="00973B74">
        <w:rPr>
          <w:sz w:val="24"/>
          <w:szCs w:val="24"/>
        </w:rPr>
        <w:br/>
        <w:t>-</w:t>
      </w:r>
      <w:r w:rsidR="0075220B" w:rsidRPr="0075220B">
        <w:t xml:space="preserve"> </w:t>
      </w:r>
      <w:r w:rsidR="0075220B" w:rsidRPr="0075220B">
        <w:rPr>
          <w:sz w:val="24"/>
          <w:szCs w:val="24"/>
        </w:rPr>
        <w:t>Design and implement customized French and English learning materials, increasing student comprehension and confidence</w:t>
      </w:r>
    </w:p>
    <w:p w14:paraId="01F93208" w14:textId="6281B565" w:rsidR="0075220B" w:rsidRPr="0075220B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Conduct parent–teacher meetings to share progress reports and discuss individualized learning strategies</w:t>
      </w:r>
    </w:p>
    <w:p w14:paraId="14810F09" w14:textId="2518DB94" w:rsidR="00E808F1" w:rsidRPr="00973B74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Develop year-long lesson plans and mentor new tutors to maintain consistency across programs and grade levels</w:t>
      </w:r>
    </w:p>
    <w:p w14:paraId="465658A1" w14:textId="255CD091" w:rsidR="0075220B" w:rsidRPr="0075220B" w:rsidRDefault="00000000" w:rsidP="0075220B">
      <w:pPr>
        <w:spacing w:after="0"/>
        <w:rPr>
          <w:sz w:val="24"/>
          <w:szCs w:val="24"/>
        </w:rPr>
      </w:pPr>
      <w:r w:rsidRPr="00973B74">
        <w:rPr>
          <w:b/>
          <w:sz w:val="28"/>
          <w:szCs w:val="28"/>
        </w:rPr>
        <w:lastRenderedPageBreak/>
        <w:t>Poll Captain</w:t>
      </w:r>
      <w:r w:rsidR="00973B74" w:rsidRPr="00973B74">
        <w:rPr>
          <w:b/>
          <w:sz w:val="28"/>
          <w:szCs w:val="28"/>
        </w:rPr>
        <w:t xml:space="preserve"> </w:t>
      </w:r>
      <w:r w:rsidR="00973B74" w:rsidRPr="00973B74">
        <w:rPr>
          <w:b/>
          <w:sz w:val="28"/>
          <w:szCs w:val="28"/>
        </w:rPr>
        <w:t xml:space="preserve">&amp; </w:t>
      </w:r>
      <w:r w:rsidR="00973B74">
        <w:rPr>
          <w:b/>
          <w:sz w:val="28"/>
          <w:szCs w:val="28"/>
        </w:rPr>
        <w:t>Campaign Support Staff</w:t>
      </w:r>
      <w:r w:rsidRPr="00973B74">
        <w:rPr>
          <w:b/>
          <w:sz w:val="24"/>
          <w:szCs w:val="24"/>
        </w:rPr>
        <w:br/>
      </w:r>
      <w:r w:rsidRPr="00973B74">
        <w:rPr>
          <w:b/>
          <w:bCs/>
          <w:sz w:val="24"/>
          <w:szCs w:val="24"/>
        </w:rPr>
        <w:t>New Democratic Party (NDP) | 2019 – 2022</w:t>
      </w:r>
      <w:r w:rsidRPr="00973B74">
        <w:rPr>
          <w:sz w:val="24"/>
          <w:szCs w:val="24"/>
        </w:rPr>
        <w:br/>
        <w:t xml:space="preserve">- </w:t>
      </w:r>
      <w:r w:rsidR="0075220B" w:rsidRPr="0075220B">
        <w:rPr>
          <w:sz w:val="24"/>
          <w:szCs w:val="24"/>
        </w:rPr>
        <w:t>Led teams of student volunteers during election campaigns, contributing to strong voter outreach in local ridings</w:t>
      </w:r>
    </w:p>
    <w:p w14:paraId="14AC7A99" w14:textId="06F2A2D1" w:rsidR="0075220B" w:rsidRPr="0075220B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Managed voter database entry and coordinated call campaigns to increase community engagement</w:t>
      </w:r>
    </w:p>
    <w:p w14:paraId="362A87EA" w14:textId="45AC8838" w:rsidR="00E808F1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Delivered key political messages door-to-door, strengthening voter awareness and turnout</w:t>
      </w:r>
    </w:p>
    <w:p w14:paraId="749F5AD7" w14:textId="77777777" w:rsidR="0075220B" w:rsidRPr="00973B74" w:rsidRDefault="0075220B" w:rsidP="0075220B">
      <w:pPr>
        <w:spacing w:after="0"/>
        <w:rPr>
          <w:sz w:val="24"/>
          <w:szCs w:val="24"/>
        </w:rPr>
      </w:pPr>
    </w:p>
    <w:p w14:paraId="38DBB216" w14:textId="74BA1DB2" w:rsidR="0075220B" w:rsidRPr="0075220B" w:rsidRDefault="00000000" w:rsidP="0075220B">
      <w:pPr>
        <w:spacing w:after="0"/>
        <w:rPr>
          <w:sz w:val="24"/>
          <w:szCs w:val="24"/>
        </w:rPr>
      </w:pPr>
      <w:r w:rsidRPr="00973B74">
        <w:rPr>
          <w:b/>
          <w:sz w:val="28"/>
          <w:szCs w:val="28"/>
        </w:rPr>
        <w:t>Youth Services Coordinator</w:t>
      </w:r>
      <w:r w:rsidRPr="00973B74">
        <w:rPr>
          <w:b/>
          <w:sz w:val="24"/>
          <w:szCs w:val="24"/>
        </w:rPr>
        <w:br/>
      </w:r>
      <w:r w:rsidRPr="00973B74">
        <w:rPr>
          <w:b/>
          <w:bCs/>
          <w:sz w:val="24"/>
          <w:szCs w:val="24"/>
        </w:rPr>
        <w:t>Seva Food Bank | 2020 – 2021</w:t>
      </w:r>
      <w:r w:rsidRPr="00973B74">
        <w:rPr>
          <w:sz w:val="24"/>
          <w:szCs w:val="24"/>
        </w:rPr>
        <w:br/>
        <w:t xml:space="preserve">- </w:t>
      </w:r>
      <w:r w:rsidR="0075220B" w:rsidRPr="0075220B">
        <w:rPr>
          <w:sz w:val="24"/>
          <w:szCs w:val="24"/>
        </w:rPr>
        <w:t>Conducted one-on-one interviews with local youth to gather qualitative data, informing community program development</w:t>
      </w:r>
    </w:p>
    <w:p w14:paraId="799679E0" w14:textId="5E4DB323" w:rsidR="0075220B" w:rsidRPr="0075220B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 xml:space="preserve">Designed promotional materials for the </w:t>
      </w:r>
      <w:r w:rsidR="001E09D3">
        <w:rPr>
          <w:sz w:val="24"/>
          <w:szCs w:val="24"/>
        </w:rPr>
        <w:t>w</w:t>
      </w:r>
      <w:r w:rsidRPr="0075220B">
        <w:rPr>
          <w:sz w:val="24"/>
          <w:szCs w:val="24"/>
        </w:rPr>
        <w:t xml:space="preserve">inter </w:t>
      </w:r>
      <w:r w:rsidR="001E09D3">
        <w:rPr>
          <w:sz w:val="24"/>
          <w:szCs w:val="24"/>
        </w:rPr>
        <w:t>c</w:t>
      </w:r>
      <w:r w:rsidRPr="0075220B">
        <w:rPr>
          <w:sz w:val="24"/>
          <w:szCs w:val="24"/>
        </w:rPr>
        <w:t xml:space="preserve">oat </w:t>
      </w:r>
      <w:r w:rsidR="001E09D3">
        <w:rPr>
          <w:sz w:val="24"/>
          <w:szCs w:val="24"/>
        </w:rPr>
        <w:t>d</w:t>
      </w:r>
      <w:r w:rsidRPr="0075220B">
        <w:rPr>
          <w:sz w:val="24"/>
          <w:szCs w:val="24"/>
        </w:rPr>
        <w:t>rive, helping exceed donation goals by increasing visibility</w:t>
      </w:r>
    </w:p>
    <w:p w14:paraId="18ACE5F7" w14:textId="65DE2BFD" w:rsidR="00E808F1" w:rsidRPr="00973B74" w:rsidRDefault="0075220B" w:rsidP="0075220B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Pr="0075220B">
        <w:rPr>
          <w:sz w:val="24"/>
          <w:szCs w:val="24"/>
        </w:rPr>
        <w:t>Recruited and trained volunteers, improving operational efficiency and client service delivery</w:t>
      </w:r>
    </w:p>
    <w:p w14:paraId="3BFEF2EC" w14:textId="77777777" w:rsidR="00E808F1" w:rsidRPr="00973B74" w:rsidRDefault="00000000">
      <w:pPr>
        <w:pStyle w:val="Heading2"/>
        <w:rPr>
          <w:sz w:val="36"/>
          <w:szCs w:val="36"/>
        </w:rPr>
      </w:pPr>
      <w:r w:rsidRPr="00973B74">
        <w:rPr>
          <w:sz w:val="36"/>
          <w:szCs w:val="36"/>
        </w:rPr>
        <w:t>Skills</w:t>
      </w:r>
    </w:p>
    <w:p w14:paraId="7521DE9F" w14:textId="77777777" w:rsidR="0075220B" w:rsidRP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Public Relations Tools:</w:t>
      </w:r>
      <w:r w:rsidRPr="0075220B">
        <w:rPr>
          <w:sz w:val="24"/>
          <w:szCs w:val="24"/>
          <w:lang w:val="en-CA"/>
        </w:rPr>
        <w:t xml:space="preserve"> Meltwater, Media Rating Points (MRP)</w:t>
      </w:r>
    </w:p>
    <w:p w14:paraId="2F6675B2" w14:textId="77777777" w:rsidR="0075220B" w:rsidRP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Writing &amp; Editing:</w:t>
      </w:r>
      <w:r w:rsidRPr="0075220B">
        <w:rPr>
          <w:sz w:val="24"/>
          <w:szCs w:val="24"/>
          <w:lang w:val="en-CA"/>
        </w:rPr>
        <w:t xml:space="preserve"> News releases, media alerts, internal memos, newsletters, strategic communication plans, event materials</w:t>
      </w:r>
    </w:p>
    <w:p w14:paraId="08BDF1ED" w14:textId="77777777" w:rsidR="0075220B" w:rsidRP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Communication:</w:t>
      </w:r>
      <w:r w:rsidRPr="0075220B">
        <w:rPr>
          <w:sz w:val="24"/>
          <w:szCs w:val="24"/>
          <w:lang w:val="en-CA"/>
        </w:rPr>
        <w:t xml:space="preserve"> Public speaking, stakeholder engagement, media relations, message development</w:t>
      </w:r>
    </w:p>
    <w:p w14:paraId="79F6D6C7" w14:textId="77777777" w:rsidR="0075220B" w:rsidRP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Digital Tools:</w:t>
      </w:r>
      <w:r w:rsidRPr="0075220B">
        <w:rPr>
          <w:sz w:val="24"/>
          <w:szCs w:val="24"/>
          <w:lang w:val="en-CA"/>
        </w:rPr>
        <w:t xml:space="preserve"> Canva, Microsoft Office, Google Workspace, Zoom, social media management</w:t>
      </w:r>
    </w:p>
    <w:p w14:paraId="0D9A8DA7" w14:textId="77777777" w:rsidR="0075220B" w:rsidRP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Research &amp; Analytics:</w:t>
      </w:r>
      <w:r w:rsidRPr="0075220B">
        <w:rPr>
          <w:sz w:val="24"/>
          <w:szCs w:val="24"/>
          <w:lang w:val="en-CA"/>
        </w:rPr>
        <w:t xml:space="preserve"> Qualitative interviewing, survey design, data tracking, campaign evaluation</w:t>
      </w:r>
    </w:p>
    <w:p w14:paraId="7BC482FE" w14:textId="77777777" w:rsidR="0075220B" w:rsidRDefault="0075220B" w:rsidP="0075220B">
      <w:pPr>
        <w:numPr>
          <w:ilvl w:val="0"/>
          <w:numId w:val="11"/>
        </w:numPr>
        <w:tabs>
          <w:tab w:val="clear" w:pos="720"/>
          <w:tab w:val="num" w:pos="360"/>
        </w:tabs>
        <w:spacing w:after="0"/>
        <w:ind w:left="36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Languages:</w:t>
      </w:r>
      <w:r w:rsidRPr="0075220B">
        <w:rPr>
          <w:sz w:val="24"/>
          <w:szCs w:val="24"/>
          <w:lang w:val="en-CA"/>
        </w:rPr>
        <w:t xml:space="preserve"> English (fluent), French (intermediate)</w:t>
      </w:r>
    </w:p>
    <w:p w14:paraId="0ED5B22C" w14:textId="4B944A9F" w:rsidR="0075220B" w:rsidRPr="0075220B" w:rsidRDefault="0075220B" w:rsidP="0075220B">
      <w:pPr>
        <w:numPr>
          <w:ilvl w:val="0"/>
          <w:numId w:val="12"/>
        </w:numPr>
        <w:spacing w:after="0"/>
        <w:rPr>
          <w:sz w:val="24"/>
          <w:szCs w:val="24"/>
          <w:lang w:val="en-CA"/>
        </w:rPr>
      </w:pPr>
      <w:r w:rsidRPr="0075220B">
        <w:rPr>
          <w:b/>
          <w:bCs/>
          <w:sz w:val="24"/>
          <w:szCs w:val="24"/>
          <w:lang w:val="en-CA"/>
        </w:rPr>
        <w:t>Interpersonal &amp; Organizational Skills</w:t>
      </w:r>
      <w:r w:rsidRPr="0075220B">
        <w:rPr>
          <w:sz w:val="24"/>
          <w:szCs w:val="24"/>
          <w:lang w:val="en-CA"/>
        </w:rPr>
        <w:t xml:space="preserve">: </w:t>
      </w:r>
      <w:r w:rsidRPr="0075220B">
        <w:rPr>
          <w:sz w:val="24"/>
          <w:szCs w:val="24"/>
          <w:lang w:val="en-CA"/>
        </w:rPr>
        <w:t xml:space="preserve">Time </w:t>
      </w:r>
      <w:r w:rsidRPr="0075220B">
        <w:rPr>
          <w:sz w:val="24"/>
          <w:szCs w:val="24"/>
          <w:lang w:val="en-CA"/>
        </w:rPr>
        <w:t>m</w:t>
      </w:r>
      <w:r w:rsidRPr="0075220B">
        <w:rPr>
          <w:sz w:val="24"/>
          <w:szCs w:val="24"/>
          <w:lang w:val="en-CA"/>
        </w:rPr>
        <w:t>anagement</w:t>
      </w:r>
      <w:r w:rsidRPr="0075220B">
        <w:rPr>
          <w:sz w:val="24"/>
          <w:szCs w:val="24"/>
          <w:lang w:val="en-CA"/>
        </w:rPr>
        <w:t>, t</w:t>
      </w:r>
      <w:r w:rsidRPr="0075220B">
        <w:rPr>
          <w:sz w:val="24"/>
          <w:szCs w:val="24"/>
          <w:lang w:val="en-CA"/>
        </w:rPr>
        <w:t>eamwork</w:t>
      </w:r>
      <w:r w:rsidRPr="0075220B">
        <w:rPr>
          <w:sz w:val="24"/>
          <w:szCs w:val="24"/>
          <w:lang w:val="en-CA"/>
        </w:rPr>
        <w:t>, l</w:t>
      </w:r>
      <w:r w:rsidRPr="0075220B">
        <w:rPr>
          <w:sz w:val="24"/>
          <w:szCs w:val="24"/>
          <w:lang w:val="en-CA"/>
        </w:rPr>
        <w:t>eadership</w:t>
      </w:r>
      <w:r w:rsidRPr="0075220B">
        <w:rPr>
          <w:sz w:val="24"/>
          <w:szCs w:val="24"/>
          <w:lang w:val="en-CA"/>
        </w:rPr>
        <w:t>, p</w:t>
      </w:r>
      <w:r w:rsidRPr="0075220B">
        <w:rPr>
          <w:sz w:val="24"/>
          <w:szCs w:val="24"/>
          <w:lang w:val="en-CA"/>
        </w:rPr>
        <w:t xml:space="preserve">roblem </w:t>
      </w:r>
      <w:r>
        <w:rPr>
          <w:sz w:val="24"/>
          <w:szCs w:val="24"/>
          <w:lang w:val="en-CA"/>
        </w:rPr>
        <w:t>s</w:t>
      </w:r>
      <w:r w:rsidRPr="0075220B">
        <w:rPr>
          <w:sz w:val="24"/>
          <w:szCs w:val="24"/>
          <w:lang w:val="en-CA"/>
        </w:rPr>
        <w:t>olving</w:t>
      </w:r>
      <w:r w:rsidRPr="0075220B">
        <w:rPr>
          <w:sz w:val="24"/>
          <w:szCs w:val="24"/>
          <w:lang w:val="en-CA"/>
        </w:rPr>
        <w:t>, e</w:t>
      </w:r>
      <w:r w:rsidRPr="0075220B">
        <w:rPr>
          <w:sz w:val="24"/>
          <w:szCs w:val="24"/>
          <w:lang w:val="en-CA"/>
        </w:rPr>
        <w:t xml:space="preserve">mpathy &amp; </w:t>
      </w:r>
      <w:r>
        <w:rPr>
          <w:sz w:val="24"/>
          <w:szCs w:val="24"/>
          <w:lang w:val="en-CA"/>
        </w:rPr>
        <w:t>i</w:t>
      </w:r>
      <w:r w:rsidRPr="0075220B">
        <w:rPr>
          <w:sz w:val="24"/>
          <w:szCs w:val="24"/>
          <w:lang w:val="en-CA"/>
        </w:rPr>
        <w:t>nclusivity</w:t>
      </w:r>
      <w:r w:rsidRPr="0075220B">
        <w:rPr>
          <w:sz w:val="24"/>
          <w:szCs w:val="24"/>
          <w:lang w:val="en-CA"/>
        </w:rPr>
        <w:t>, o</w:t>
      </w:r>
      <w:r w:rsidRPr="0075220B">
        <w:rPr>
          <w:sz w:val="24"/>
          <w:szCs w:val="24"/>
          <w:lang w:val="en-CA"/>
        </w:rPr>
        <w:t xml:space="preserve">rganization &amp; </w:t>
      </w:r>
      <w:r w:rsidRPr="0075220B">
        <w:rPr>
          <w:sz w:val="24"/>
          <w:szCs w:val="24"/>
          <w:lang w:val="en-CA"/>
        </w:rPr>
        <w:t>m</w:t>
      </w:r>
      <w:r w:rsidRPr="0075220B">
        <w:rPr>
          <w:sz w:val="24"/>
          <w:szCs w:val="24"/>
          <w:lang w:val="en-CA"/>
        </w:rPr>
        <w:t>ultitasking</w:t>
      </w:r>
      <w:r w:rsidRPr="0075220B">
        <w:rPr>
          <w:sz w:val="24"/>
          <w:szCs w:val="24"/>
          <w:lang w:val="en-CA"/>
        </w:rPr>
        <w:t>, p</w:t>
      </w:r>
      <w:r w:rsidRPr="0075220B">
        <w:rPr>
          <w:sz w:val="24"/>
          <w:szCs w:val="24"/>
          <w:lang w:val="en-CA"/>
        </w:rPr>
        <w:t>rofessionalism</w:t>
      </w:r>
    </w:p>
    <w:p w14:paraId="3A256400" w14:textId="77777777" w:rsidR="000C0E93" w:rsidRDefault="000C0E93" w:rsidP="0075220B">
      <w:pPr>
        <w:spacing w:after="0"/>
        <w:rPr>
          <w:sz w:val="24"/>
          <w:szCs w:val="24"/>
        </w:rPr>
      </w:pPr>
    </w:p>
    <w:p w14:paraId="7DE8F8CB" w14:textId="77777777" w:rsidR="000C0E93" w:rsidRDefault="000C0E93" w:rsidP="000C0E93">
      <w:pPr>
        <w:rPr>
          <w:sz w:val="24"/>
          <w:szCs w:val="24"/>
        </w:rPr>
      </w:pPr>
    </w:p>
    <w:p w14:paraId="5012450E" w14:textId="77777777" w:rsidR="000C0E93" w:rsidRDefault="000C0E93" w:rsidP="000C0E93">
      <w:pPr>
        <w:rPr>
          <w:sz w:val="24"/>
          <w:szCs w:val="24"/>
        </w:rPr>
      </w:pPr>
    </w:p>
    <w:p w14:paraId="6298D5BA" w14:textId="23CE2DC3" w:rsidR="000C0E93" w:rsidRPr="000C0E93" w:rsidRDefault="000C0E93" w:rsidP="000C0E93">
      <w:pPr>
        <w:rPr>
          <w:sz w:val="24"/>
          <w:szCs w:val="24"/>
        </w:rPr>
      </w:pPr>
      <w:r>
        <w:rPr>
          <w:sz w:val="24"/>
          <w:szCs w:val="24"/>
        </w:rPr>
        <w:t xml:space="preserve">References available upon request </w:t>
      </w:r>
    </w:p>
    <w:sectPr w:rsidR="000C0E93" w:rsidRPr="000C0E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D31DE"/>
    <w:multiLevelType w:val="multilevel"/>
    <w:tmpl w:val="C1B61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D7180"/>
    <w:multiLevelType w:val="hybridMultilevel"/>
    <w:tmpl w:val="FEC67F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EE77C5"/>
    <w:multiLevelType w:val="multilevel"/>
    <w:tmpl w:val="1DB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442605">
    <w:abstractNumId w:val="8"/>
  </w:num>
  <w:num w:numId="2" w16cid:durableId="598756264">
    <w:abstractNumId w:val="6"/>
  </w:num>
  <w:num w:numId="3" w16cid:durableId="168569154">
    <w:abstractNumId w:val="5"/>
  </w:num>
  <w:num w:numId="4" w16cid:durableId="557328194">
    <w:abstractNumId w:val="4"/>
  </w:num>
  <w:num w:numId="5" w16cid:durableId="421297654">
    <w:abstractNumId w:val="7"/>
  </w:num>
  <w:num w:numId="6" w16cid:durableId="419955940">
    <w:abstractNumId w:val="3"/>
  </w:num>
  <w:num w:numId="7" w16cid:durableId="1352341596">
    <w:abstractNumId w:val="2"/>
  </w:num>
  <w:num w:numId="8" w16cid:durableId="62219138">
    <w:abstractNumId w:val="1"/>
  </w:num>
  <w:num w:numId="9" w16cid:durableId="526452780">
    <w:abstractNumId w:val="0"/>
  </w:num>
  <w:num w:numId="10" w16cid:durableId="2002731866">
    <w:abstractNumId w:val="10"/>
  </w:num>
  <w:num w:numId="11" w16cid:durableId="638269340">
    <w:abstractNumId w:val="11"/>
  </w:num>
  <w:num w:numId="12" w16cid:durableId="31544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E93"/>
    <w:rsid w:val="0015074B"/>
    <w:rsid w:val="001E09D3"/>
    <w:rsid w:val="0029639D"/>
    <w:rsid w:val="00326F90"/>
    <w:rsid w:val="00674E28"/>
    <w:rsid w:val="0075220B"/>
    <w:rsid w:val="00973B74"/>
    <w:rsid w:val="00AA1D8D"/>
    <w:rsid w:val="00B47730"/>
    <w:rsid w:val="00CB0664"/>
    <w:rsid w:val="00DE0143"/>
    <w:rsid w:val="00E808F1"/>
    <w:rsid w:val="00EE5164"/>
    <w:rsid w:val="00F00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60CA0"/>
  <w14:defaultImageDpi w14:val="300"/>
  <w15:docId w15:val="{852960A3-5B52-46BD-A44B-4B3A9A34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Jasleen Jheeta</cp:lastModifiedBy>
  <cp:revision>9</cp:revision>
  <dcterms:created xsi:type="dcterms:W3CDTF">2013-12-23T23:15:00Z</dcterms:created>
  <dcterms:modified xsi:type="dcterms:W3CDTF">2025-11-14T02:00:00Z</dcterms:modified>
  <cp:category/>
</cp:coreProperties>
</file>